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79" w:rsidRDefault="00906E79" w:rsidP="000C7F77">
      <w:pPr>
        <w:jc w:val="right"/>
        <w:rPr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szCs w:val="24"/>
          <w:lang w:val="pl-PL"/>
        </w:rPr>
      </w:pPr>
      <w:r w:rsidRPr="00906E79">
        <w:rPr>
          <w:noProof w:val="0"/>
          <w:szCs w:val="24"/>
          <w:lang w:val="pl-PL"/>
        </w:rPr>
        <w:t xml:space="preserve">Załącznik Nr 1 do Regulaminu Komisji Kwalifikacyjnej opiniującej </w:t>
      </w:r>
      <w:r w:rsidRPr="00906E79">
        <w:rPr>
          <w:i/>
          <w:noProof w:val="0"/>
          <w:szCs w:val="24"/>
          <w:lang w:val="pl-PL"/>
        </w:rPr>
        <w:t>Wnioski o wpis do</w:t>
      </w:r>
      <w:r w:rsidRPr="00906E79">
        <w:rPr>
          <w:bCs/>
          <w:i/>
          <w:iCs/>
          <w:szCs w:val="24"/>
          <w:lang w:val="pl-PL"/>
        </w:rPr>
        <w:t xml:space="preserve"> Wykazu kandydatów na ekspertów </w:t>
      </w:r>
      <w:r w:rsidRPr="00906E79">
        <w:rPr>
          <w:bCs/>
          <w:i/>
          <w:szCs w:val="24"/>
          <w:lang w:val="pl-PL"/>
        </w:rPr>
        <w:t>w ramach Regionalnego Programu Operacyjnego Województwa Podlaskiego na lata 2014-2020</w:t>
      </w:r>
      <w:r w:rsidR="003F5EE8">
        <w:rPr>
          <w:bCs/>
          <w:i/>
          <w:szCs w:val="24"/>
          <w:lang w:val="pl-PL"/>
        </w:rPr>
        <w:t xml:space="preserve"> </w:t>
      </w:r>
      <w:r w:rsidRPr="00906E79">
        <w:rPr>
          <w:bCs/>
          <w:i/>
          <w:szCs w:val="24"/>
          <w:lang w:val="pl-PL"/>
        </w:rPr>
        <w:t>-</w:t>
      </w:r>
      <w:r w:rsidRPr="00906E79">
        <w:rPr>
          <w:noProof w:val="0"/>
          <w:szCs w:val="24"/>
          <w:lang w:val="pl-PL"/>
        </w:rPr>
        <w:t xml:space="preserve"> </w:t>
      </w:r>
      <w:r w:rsidRPr="00906E79">
        <w:rPr>
          <w:b/>
          <w:noProof w:val="0"/>
          <w:szCs w:val="24"/>
          <w:lang w:val="pl-PL"/>
        </w:rPr>
        <w:t>Karta weryfikacji kandydata na eksperta w ramach Regionalnego Programu Operacyjnego Województwa Podlaskiego na lata 20014-2020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558"/>
        <w:rPr>
          <w:rFonts w:ascii="Arial" w:eastAsia="Arial" w:hAnsi="Arial"/>
          <w:b/>
          <w:noProof w:val="0"/>
          <w:sz w:val="14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sz w:val="28"/>
          <w:lang w:val="pl-PL"/>
        </w:rPr>
      </w:pPr>
      <w:r w:rsidRPr="00906E79">
        <w:rPr>
          <w:b/>
          <w:noProof w:val="0"/>
          <w:sz w:val="28"/>
          <w:lang w:val="pl-PL"/>
        </w:rPr>
        <w:t xml:space="preserve">Karta weryfikacji kandydata na eksperta w ramach Regionalnego Programu Operacyjnego Województwa Podlaskiego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sz w:val="28"/>
          <w:lang w:val="pl-PL"/>
        </w:rPr>
      </w:pPr>
      <w:r w:rsidRPr="00906E79">
        <w:rPr>
          <w:b/>
          <w:noProof w:val="0"/>
          <w:sz w:val="28"/>
          <w:lang w:val="pl-PL"/>
        </w:rPr>
        <w:t>na lata 2014-2020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Część I - Informacja ogólne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960"/>
        <w:gridCol w:w="4784"/>
      </w:tblGrid>
      <w:tr w:rsidR="00906E79" w:rsidRPr="00906E79" w:rsidTr="009027B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Imię i nazwisko </w:t>
            </w:r>
          </w:p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kandydata na eksperta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noProof w:val="0"/>
                <w:lang w:val="pl-PL"/>
              </w:rPr>
            </w:pPr>
            <w:r w:rsidRPr="00906E79">
              <w:rPr>
                <w:noProof w:val="0"/>
                <w:szCs w:val="24"/>
                <w:lang w:val="pl-PL"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906E79" w:rsidRPr="00906E79" w:rsidTr="009027B4">
        <w:tc>
          <w:tcPr>
            <w:tcW w:w="360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2</w:t>
            </w:r>
          </w:p>
        </w:tc>
        <w:tc>
          <w:tcPr>
            <w:tcW w:w="3960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Numer i data wpływu </w:t>
            </w:r>
          </w:p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i/>
                <w:noProof w:val="0"/>
                <w:lang w:val="pl-PL"/>
              </w:rPr>
              <w:t>Wniosku o wpis do Wykazu</w:t>
            </w:r>
            <w:r w:rsidRPr="00906E79">
              <w:rPr>
                <w:noProof w:val="0"/>
                <w:lang w:val="pl-PL"/>
              </w:rPr>
              <w:t xml:space="preserve"> </w:t>
            </w:r>
          </w:p>
        </w:tc>
        <w:tc>
          <w:tcPr>
            <w:tcW w:w="478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szCs w:val="24"/>
                <w:lang w:val="pl-PL"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906E79" w:rsidRPr="00906E79" w:rsidTr="009027B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Dziedzina, w ramach której kandydat składa </w:t>
            </w:r>
            <w:r w:rsidRPr="00906E79">
              <w:rPr>
                <w:i/>
                <w:noProof w:val="0"/>
                <w:lang w:val="pl-PL"/>
              </w:rPr>
              <w:t>Wniosek o wpis do Wykazu</w:t>
            </w:r>
            <w:r w:rsidRPr="00906E79">
              <w:rPr>
                <w:noProof w:val="0"/>
                <w:lang w:val="pl-PL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rPr>
                <w:noProof w:val="0"/>
                <w:szCs w:val="24"/>
                <w:lang w:val="pl-PL" w:eastAsia="pl-PL"/>
              </w:rPr>
            </w:pPr>
            <w:r w:rsidRPr="00906E79">
              <w:rPr>
                <w:noProof w:val="0"/>
                <w:szCs w:val="24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szCs w:val="24"/>
                <w:lang w:val="pl-PL" w:eastAsia="pl-PL"/>
              </w:rPr>
              <w:t>(Pełna nazwa dziedziny)</w:t>
            </w:r>
          </w:p>
        </w:tc>
      </w:tr>
    </w:tbl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Część II - Ocena formalna dokumentów przedłożonych przez kandydata na eksperta.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II a)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724"/>
        <w:gridCol w:w="2374"/>
        <w:gridCol w:w="2373"/>
      </w:tblGrid>
      <w:tr w:rsidR="00906E79" w:rsidRPr="00906E79" w:rsidTr="0090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L.p.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Pytanie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TAK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NIE</w:t>
            </w:r>
          </w:p>
        </w:tc>
      </w:tr>
      <w:tr w:rsidR="00906E79" w:rsidRPr="009968F0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1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wszystkie </w:t>
            </w:r>
            <w:r w:rsidRPr="00906E79">
              <w:rPr>
                <w:b/>
                <w:noProof w:val="0"/>
                <w:lang w:val="pl-PL"/>
              </w:rPr>
              <w:t>dane personalne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968F0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2</w:t>
            </w:r>
          </w:p>
        </w:tc>
        <w:tc>
          <w:tcPr>
            <w:tcW w:w="3724" w:type="dxa"/>
          </w:tcPr>
          <w:p w:rsidR="00906E79" w:rsidRPr="00906E79" w:rsidRDefault="00906E79" w:rsidP="004B29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wszystkie </w:t>
            </w:r>
            <w:r w:rsidRPr="00906E79">
              <w:rPr>
                <w:b/>
                <w:noProof w:val="0"/>
                <w:lang w:val="pl-PL"/>
              </w:rPr>
              <w:t>dane do kontaktu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968F0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3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wszystkie dane dotyczące </w:t>
            </w:r>
            <w:r w:rsidRPr="00906E79">
              <w:rPr>
                <w:b/>
                <w:noProof w:val="0"/>
                <w:lang w:val="pl-PL"/>
              </w:rPr>
              <w:t>adresu zamieszkania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968F0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4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wszystkie dane dotyczące </w:t>
            </w:r>
            <w:r w:rsidRPr="00906E79">
              <w:rPr>
                <w:b/>
                <w:noProof w:val="0"/>
                <w:lang w:val="pl-PL"/>
              </w:rPr>
              <w:t>adresu korespondencyjnego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968F0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5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dane dotyczące </w:t>
            </w:r>
            <w:r w:rsidRPr="00906E79">
              <w:rPr>
                <w:b/>
                <w:noProof w:val="0"/>
                <w:lang w:val="pl-PL"/>
              </w:rPr>
              <w:t>wykształcenia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  <w:r w:rsidRPr="00906E79">
              <w:rPr>
                <w:noProof w:val="0"/>
                <w:vertAlign w:val="superscript"/>
                <w:lang w:val="pl-PL"/>
              </w:rPr>
              <w:footnoteReference w:id="1"/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968F0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6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highlight w:val="green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złożył potwierdzone </w:t>
            </w:r>
            <w:r w:rsidRPr="00906E79">
              <w:rPr>
                <w:noProof w:val="0"/>
                <w:lang w:val="pl-PL"/>
              </w:rPr>
              <w:lastRenderedPageBreak/>
              <w:t xml:space="preserve">za zgodność z oryginałem kopie dokumentów potwierdzających spełnienie warunków dotyczących </w:t>
            </w:r>
            <w:r w:rsidRPr="00906E79">
              <w:rPr>
                <w:b/>
                <w:noProof w:val="0"/>
                <w:lang w:val="pl-PL"/>
              </w:rPr>
              <w:t>wykształcenia</w:t>
            </w:r>
            <w:r w:rsidRPr="00906E79">
              <w:rPr>
                <w:noProof w:val="0"/>
                <w:lang w:val="pl-PL"/>
              </w:rPr>
              <w:t>?</w:t>
            </w:r>
            <w:r w:rsidRPr="00906E79">
              <w:rPr>
                <w:noProof w:val="0"/>
                <w:vertAlign w:val="superscript"/>
                <w:lang w:val="pl-PL"/>
              </w:rPr>
              <w:footnoteReference w:id="2"/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968F0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lastRenderedPageBreak/>
              <w:t>7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dane dotyczące </w:t>
            </w:r>
            <w:r w:rsidRPr="00906E79">
              <w:rPr>
                <w:b/>
                <w:noProof w:val="0"/>
                <w:lang w:val="pl-PL"/>
              </w:rPr>
              <w:t xml:space="preserve">przebiegu pracy zawodowej </w:t>
            </w:r>
            <w:r w:rsidRPr="00906E79">
              <w:rPr>
                <w:noProof w:val="0"/>
                <w:lang w:val="pl-PL"/>
              </w:rPr>
              <w:t xml:space="preserve">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06E7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8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złożył potwierdzone za zgodność z oryginałem kopie dokumentów potwierdzających spełnienie warunków dotyczących </w:t>
            </w:r>
          </w:p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b/>
                <w:noProof w:val="0"/>
                <w:lang w:val="pl-PL"/>
              </w:rPr>
              <w:t>przebiegu pracy zawodowej?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968F0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9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złożył podpis pod </w:t>
            </w:r>
            <w:r w:rsidRPr="00906E79">
              <w:rPr>
                <w:b/>
                <w:noProof w:val="0"/>
                <w:lang w:val="pl-PL"/>
              </w:rPr>
              <w:t>oświadczeniami</w:t>
            </w:r>
            <w:r w:rsidRPr="00906E79">
              <w:rPr>
                <w:noProof w:val="0"/>
                <w:lang w:val="pl-PL"/>
              </w:rPr>
              <w:t xml:space="preserve"> wymienionymi we Wniosku?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</w:tbl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sz w:val="2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sz w:val="2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 xml:space="preserve">II b)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3145"/>
        <w:gridCol w:w="1882"/>
        <w:gridCol w:w="1695"/>
        <w:gridCol w:w="1963"/>
      </w:tblGrid>
      <w:tr w:rsidR="00906E79" w:rsidRPr="00906E79" w:rsidTr="009027B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L.p.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Pytanie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TAK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NIE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WYMAGA UZUPEŁNIENIA</w:t>
            </w:r>
          </w:p>
        </w:tc>
      </w:tr>
      <w:tr w:rsidR="00906E79" w:rsidRPr="009968F0" w:rsidTr="009027B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10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</w:t>
            </w:r>
            <w:r w:rsidRPr="00906E79">
              <w:rPr>
                <w:i/>
                <w:noProof w:val="0"/>
                <w:lang w:val="pl-PL"/>
              </w:rPr>
              <w:t>Wniosek o wpis do Wykazu</w:t>
            </w:r>
            <w:r w:rsidRPr="00906E79">
              <w:rPr>
                <w:noProof w:val="0"/>
                <w:lang w:val="pl-PL"/>
              </w:rPr>
              <w:t xml:space="preserve"> spełnił wymogi formalne?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</w:tr>
    </w:tbl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noProof w:val="0"/>
          <w:lang w:val="pl-PL"/>
        </w:rPr>
        <w:t>Uwagi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noProof w:val="0"/>
          <w:lang w:val="pl-PL"/>
        </w:rPr>
      </w:pPr>
      <w:r w:rsidRPr="00906E79">
        <w:rPr>
          <w:noProof w:val="0"/>
          <w:lang w:val="pl-PL"/>
        </w:rPr>
        <w:t>…………………………………………</w:t>
      </w:r>
    </w:p>
    <w:p w:rsidR="00906E79" w:rsidRPr="00906E79" w:rsidRDefault="00906E79" w:rsidP="00906E79">
      <w:pPr>
        <w:tabs>
          <w:tab w:val="left" w:pos="60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6000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 xml:space="preserve">      (Data i podpis osoby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 xml:space="preserve">     dokonującej oceny formalnej)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 xml:space="preserve">II c)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noProof w:val="0"/>
          <w:lang w:val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3920"/>
        <w:gridCol w:w="2508"/>
        <w:gridCol w:w="2257"/>
      </w:tblGrid>
      <w:tr w:rsidR="00906E79" w:rsidRPr="00906E79" w:rsidTr="009027B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L.p.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Pytanie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POZYTYWNY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NEGATYWNY</w:t>
            </w:r>
          </w:p>
        </w:tc>
      </w:tr>
      <w:tr w:rsidR="00906E79" w:rsidRPr="00906E79" w:rsidTr="009027B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Ostateczny wynik oceny formalnej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</w:tr>
    </w:tbl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noProof w:val="0"/>
          <w:lang w:val="pl-PL"/>
        </w:rPr>
        <w:t>Uwagi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noProof w:val="0"/>
          <w:lang w:val="pl-PL"/>
        </w:rPr>
      </w:pPr>
      <w:r w:rsidRPr="00906E79">
        <w:rPr>
          <w:noProof w:val="0"/>
          <w:lang w:val="pl-PL"/>
        </w:rPr>
        <w:t>…………………………………………</w:t>
      </w:r>
    </w:p>
    <w:p w:rsidR="00906E79" w:rsidRPr="00906E79" w:rsidRDefault="00906E79" w:rsidP="00906E79">
      <w:pPr>
        <w:tabs>
          <w:tab w:val="left" w:pos="60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6000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 xml:space="preserve">      (Data i podpis osoby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 w:firstLine="708"/>
        <w:jc w:val="center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>dokonującej oceny formalnej)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i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Wnioskodawca zostaje/nie zostaje* dopuszczony do dalszego postępowania – oceny merytorycznej przez Komisję Kwalifikacyjną.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 xml:space="preserve">*niepotrzebne skreślić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noProof w:val="0"/>
          <w:lang w:val="pl-PL"/>
        </w:rPr>
      </w:pPr>
      <w:r w:rsidRPr="00906E79">
        <w:rPr>
          <w:noProof w:val="0"/>
          <w:lang w:val="pl-PL"/>
        </w:rPr>
        <w:t>………………………..………………….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 xml:space="preserve">(Data i podpis Przewodniczącego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 xml:space="preserve">Komisji Kwalifikacyjnej lub jego zastępcy)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i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 xml:space="preserve">Część III - Rekomendacja Komisji dotycząca kandydata składającego Wniosek o wpis do </w:t>
      </w:r>
      <w:r w:rsidRPr="00906E79">
        <w:rPr>
          <w:b/>
          <w:i/>
          <w:noProof w:val="0"/>
          <w:lang w:val="pl-PL"/>
        </w:rPr>
        <w:t>Wykazu kandydatów na  eksperta w ramach Regionalnego Programu Operacyjnego Województwa Podlaskiego na lata 2014-2020</w:t>
      </w:r>
      <w:r w:rsidRPr="00906E79">
        <w:rPr>
          <w:b/>
          <w:noProof w:val="0"/>
          <w:lang w:val="pl-PL"/>
        </w:rPr>
        <w:t xml:space="preserve">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(wypełnić w przypadku dopuszczenia do dalszego postępowania).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noProof w:val="0"/>
          <w:lang w:val="pl-PL"/>
        </w:rPr>
        <w:t>Wynik głosowania Komisji:…………………………………………………………………….. …………………………………………………………………………………………………..…………………………………………………………………………………………………...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b/>
          <w:noProof w:val="0"/>
          <w:lang w:val="pl-PL"/>
        </w:rPr>
        <w:t>Komisja Kwalifikacyjna postanawia</w:t>
      </w:r>
      <w:r w:rsidRPr="00906E79">
        <w:rPr>
          <w:noProof w:val="0"/>
          <w:lang w:val="pl-PL"/>
        </w:rPr>
        <w:t>:…………………………………………………………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………………………………….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b/>
          <w:noProof w:val="0"/>
          <w:lang w:val="pl-PL"/>
        </w:rPr>
        <w:t>Uzasadnienie</w:t>
      </w:r>
      <w:r w:rsidRPr="00906E79">
        <w:rPr>
          <w:noProof w:val="0"/>
          <w:lang w:val="pl-PL"/>
        </w:rPr>
        <w:t>: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 …………………………………………………………………………………………………...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noProof w:val="0"/>
          <w:lang w:val="pl-PL"/>
        </w:rPr>
      </w:pPr>
      <w:r w:rsidRPr="00906E79">
        <w:rPr>
          <w:noProof w:val="0"/>
          <w:lang w:val="pl-PL"/>
        </w:rPr>
        <w:t>…………………………………………..………………….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 xml:space="preserve">(Data i podpis Przewodniczącego </w:t>
      </w:r>
    </w:p>
    <w:p w:rsidR="00906E79" w:rsidRPr="00906E79" w:rsidRDefault="00906E79" w:rsidP="00906E79">
      <w:pPr>
        <w:tabs>
          <w:tab w:val="left" w:pos="1647"/>
        </w:tabs>
        <w:rPr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>Komisji Kwalifikacyjnej lub jego zastępcy)</w:t>
      </w:r>
    </w:p>
    <w:p w:rsidR="00906E79" w:rsidRPr="005362C0" w:rsidRDefault="00906E79" w:rsidP="000C7F77">
      <w:pPr>
        <w:jc w:val="right"/>
        <w:rPr>
          <w:lang w:val="pl-PL"/>
        </w:rPr>
      </w:pPr>
    </w:p>
    <w:sectPr w:rsidR="00906E79" w:rsidRPr="005362C0" w:rsidSect="00E638E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4DD" w:rsidRDefault="00D444DD" w:rsidP="00EF6EB4">
      <w:r>
        <w:separator/>
      </w:r>
    </w:p>
  </w:endnote>
  <w:endnote w:type="continuationSeparator" w:id="0">
    <w:p w:rsidR="00D444DD" w:rsidRDefault="00D444DD" w:rsidP="00EF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06172"/>
      <w:docPartObj>
        <w:docPartGallery w:val="Page Numbers (Bottom of Page)"/>
        <w:docPartUnique/>
      </w:docPartObj>
    </w:sdtPr>
    <w:sdtContent>
      <w:p w:rsidR="00E86B4D" w:rsidRDefault="006531C9">
        <w:pPr>
          <w:pStyle w:val="Stopka"/>
          <w:jc w:val="center"/>
        </w:pPr>
        <w:r>
          <w:fldChar w:fldCharType="begin"/>
        </w:r>
        <w:r w:rsidR="00E86B4D">
          <w:instrText>PAGE   \* MERGEFORMAT</w:instrText>
        </w:r>
        <w:r>
          <w:fldChar w:fldCharType="separate"/>
        </w:r>
        <w:r w:rsidR="009968F0" w:rsidRPr="009968F0">
          <w:rPr>
            <w:lang w:val="pl-PL"/>
          </w:rPr>
          <w:t>2</w:t>
        </w:r>
        <w:r>
          <w:fldChar w:fldCharType="end"/>
        </w:r>
      </w:p>
    </w:sdtContent>
  </w:sdt>
  <w:p w:rsidR="00E86B4D" w:rsidRDefault="00E86B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4DD" w:rsidRDefault="00D444DD" w:rsidP="00EF6EB4">
      <w:r>
        <w:separator/>
      </w:r>
    </w:p>
  </w:footnote>
  <w:footnote w:type="continuationSeparator" w:id="0">
    <w:p w:rsidR="00D444DD" w:rsidRDefault="00D444DD" w:rsidP="00EF6EB4">
      <w:r>
        <w:continuationSeparator/>
      </w:r>
    </w:p>
  </w:footnote>
  <w:footnote w:id="1">
    <w:p w:rsidR="00E86B4D" w:rsidRPr="000378C9" w:rsidRDefault="00E86B4D" w:rsidP="00906E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378C9">
        <w:rPr>
          <w:lang w:val="pl-PL"/>
        </w:rPr>
        <w:t xml:space="preserve"> </w:t>
      </w:r>
      <w:r>
        <w:rPr>
          <w:lang w:val="pl-PL"/>
        </w:rPr>
        <w:t>Zgodnie z wymaganiami w ogłoszeniu o naborze</w:t>
      </w:r>
    </w:p>
  </w:footnote>
  <w:footnote w:id="2">
    <w:p w:rsidR="00E86B4D" w:rsidRPr="000378C9" w:rsidRDefault="00E86B4D" w:rsidP="00906E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378C9">
        <w:rPr>
          <w:lang w:val="pl-PL"/>
        </w:rPr>
        <w:t xml:space="preserve"> Zgodnie z wymaganiami w ogłoszeniu o naborze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4D" w:rsidRDefault="00E86B4D">
    <w:pPr>
      <w:pStyle w:val="Nagwek"/>
    </w:pPr>
    <w:r>
      <w:rPr>
        <w:lang w:val="pl-PL" w:eastAsia="pl-PL"/>
      </w:rPr>
      <w:drawing>
        <wp:inline distT="0" distB="0" distL="0" distR="0">
          <wp:extent cx="5760720" cy="516890"/>
          <wp:effectExtent l="0" t="0" r="0" b="0"/>
          <wp:docPr id="1" name="Obraz 1" descr="C:\Users\EWA~1.WAW\AppData\Local\Temp\Zestaw+logotypów+kolorowych+EFSI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~1.WAW\AppData\Local\Temp\Zestaw+logotypów+kolorowych+EFSII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2EC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2"/>
    <w:multiLevelType w:val="multilevel"/>
    <w:tmpl w:val="C31C7DF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3"/>
    <w:multiLevelType w:val="singleLevel"/>
    <w:tmpl w:val="3206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</w:rPr>
    </w:lvl>
  </w:abstractNum>
  <w:abstractNum w:abstractNumId="6">
    <w:nsid w:val="00000014"/>
    <w:multiLevelType w:val="multilevel"/>
    <w:tmpl w:val="A406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911"/>
        </w:tabs>
        <w:ind w:left="911" w:hanging="360"/>
      </w:pPr>
    </w:lvl>
  </w:abstractNum>
  <w:abstractNum w:abstractNumId="10">
    <w:nsid w:val="0206519C"/>
    <w:multiLevelType w:val="hybridMultilevel"/>
    <w:tmpl w:val="4DCE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600F9"/>
    <w:multiLevelType w:val="hybridMultilevel"/>
    <w:tmpl w:val="1EDE8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724FB"/>
    <w:multiLevelType w:val="hybridMultilevel"/>
    <w:tmpl w:val="04A44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BA3972">
      <w:start w:val="1"/>
      <w:numFmt w:val="lowerLetter"/>
      <w:lvlText w:val="%2)"/>
      <w:lvlJc w:val="left"/>
      <w:pPr>
        <w:ind w:left="1788" w:hanging="1068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F376426"/>
    <w:multiLevelType w:val="hybridMultilevel"/>
    <w:tmpl w:val="BEB84C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CE288B"/>
    <w:multiLevelType w:val="hybridMultilevel"/>
    <w:tmpl w:val="510CBA3E"/>
    <w:lvl w:ilvl="0" w:tplc="57FCF2E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E0B3F"/>
    <w:multiLevelType w:val="hybridMultilevel"/>
    <w:tmpl w:val="C5DAB858"/>
    <w:lvl w:ilvl="0" w:tplc="94065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E03F5"/>
    <w:multiLevelType w:val="hybridMultilevel"/>
    <w:tmpl w:val="BB98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D77C1"/>
    <w:multiLevelType w:val="hybridMultilevel"/>
    <w:tmpl w:val="0F94E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0D3F"/>
    <w:multiLevelType w:val="hybridMultilevel"/>
    <w:tmpl w:val="93ACC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AF28C3"/>
    <w:multiLevelType w:val="hybridMultilevel"/>
    <w:tmpl w:val="F5462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A9344C"/>
    <w:multiLevelType w:val="multilevel"/>
    <w:tmpl w:val="1B80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D4D001C"/>
    <w:multiLevelType w:val="hybridMultilevel"/>
    <w:tmpl w:val="D8DE4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9514C"/>
    <w:multiLevelType w:val="hybridMultilevel"/>
    <w:tmpl w:val="AC445CB0"/>
    <w:lvl w:ilvl="0" w:tplc="2D8CC3F6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9A347B9"/>
    <w:multiLevelType w:val="hybridMultilevel"/>
    <w:tmpl w:val="BB32E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861AB"/>
    <w:multiLevelType w:val="hybridMultilevel"/>
    <w:tmpl w:val="F69EB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8231F"/>
    <w:multiLevelType w:val="hybridMultilevel"/>
    <w:tmpl w:val="31BEC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15BB1"/>
    <w:multiLevelType w:val="hybridMultilevel"/>
    <w:tmpl w:val="A8FC5C46"/>
    <w:lvl w:ilvl="0" w:tplc="5894AB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91C16"/>
    <w:multiLevelType w:val="hybridMultilevel"/>
    <w:tmpl w:val="63B0F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65064"/>
    <w:multiLevelType w:val="hybridMultilevel"/>
    <w:tmpl w:val="38E05062"/>
    <w:lvl w:ilvl="0" w:tplc="A684C5D6">
      <w:start w:val="1"/>
      <w:numFmt w:val="decimal"/>
      <w:lvlText w:val="%1."/>
      <w:lvlJc w:val="left"/>
      <w:pPr>
        <w:ind w:left="360" w:hanging="360"/>
      </w:pPr>
    </w:lvl>
    <w:lvl w:ilvl="1" w:tplc="0ED209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3E017E"/>
    <w:multiLevelType w:val="hybridMultilevel"/>
    <w:tmpl w:val="3C529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9E4BCC">
      <w:start w:val="1"/>
      <w:numFmt w:val="lowerLetter"/>
      <w:lvlText w:val="%2)"/>
      <w:lvlJc w:val="left"/>
      <w:pPr>
        <w:ind w:left="10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448D2"/>
    <w:multiLevelType w:val="hybridMultilevel"/>
    <w:tmpl w:val="CA1C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7F60AB"/>
    <w:multiLevelType w:val="hybridMultilevel"/>
    <w:tmpl w:val="0E7AA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EC41E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411EA4"/>
    <w:multiLevelType w:val="hybridMultilevel"/>
    <w:tmpl w:val="4F9EF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C72D9"/>
    <w:multiLevelType w:val="hybridMultilevel"/>
    <w:tmpl w:val="62468234"/>
    <w:name w:val="WW8Num26"/>
    <w:lvl w:ilvl="0" w:tplc="D15676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0D539D"/>
    <w:multiLevelType w:val="hybridMultilevel"/>
    <w:tmpl w:val="DF6CC378"/>
    <w:lvl w:ilvl="0" w:tplc="265874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12"/>
  </w:num>
  <w:num w:numId="4">
    <w:abstractNumId w:val="32"/>
  </w:num>
  <w:num w:numId="5">
    <w:abstractNumId w:val="29"/>
  </w:num>
  <w:num w:numId="6">
    <w:abstractNumId w:val="10"/>
  </w:num>
  <w:num w:numId="7">
    <w:abstractNumId w:val="28"/>
  </w:num>
  <w:num w:numId="8">
    <w:abstractNumId w:val="30"/>
  </w:num>
  <w:num w:numId="9">
    <w:abstractNumId w:val="26"/>
  </w:num>
  <w:num w:numId="10">
    <w:abstractNumId w:val="18"/>
  </w:num>
  <w:num w:numId="11">
    <w:abstractNumId w:val="21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31"/>
  </w:num>
  <w:num w:numId="26">
    <w:abstractNumId w:val="19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22"/>
  </w:num>
  <w:num w:numId="38">
    <w:abstractNumId w:val="23"/>
  </w:num>
  <w:num w:numId="39">
    <w:abstractNumId w:val="35"/>
  </w:num>
  <w:num w:numId="40">
    <w:abstractNumId w:val="14"/>
  </w:num>
  <w:num w:numId="41">
    <w:abstractNumId w:val="15"/>
  </w:num>
  <w:num w:numId="42">
    <w:abstractNumId w:val="16"/>
  </w:num>
  <w:num w:numId="43">
    <w:abstractNumId w:val="11"/>
  </w:num>
  <w:num w:numId="44">
    <w:abstractNumId w:val="13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12617"/>
    <w:rsid w:val="00001267"/>
    <w:rsid w:val="0000197D"/>
    <w:rsid w:val="00002B7A"/>
    <w:rsid w:val="000041B7"/>
    <w:rsid w:val="00011044"/>
    <w:rsid w:val="000166B2"/>
    <w:rsid w:val="00036438"/>
    <w:rsid w:val="00043B24"/>
    <w:rsid w:val="000455EC"/>
    <w:rsid w:val="00045D4B"/>
    <w:rsid w:val="000473A8"/>
    <w:rsid w:val="00050E08"/>
    <w:rsid w:val="00052CA1"/>
    <w:rsid w:val="00053E2A"/>
    <w:rsid w:val="00055099"/>
    <w:rsid w:val="00055F08"/>
    <w:rsid w:val="00057E2E"/>
    <w:rsid w:val="00061F3E"/>
    <w:rsid w:val="00063477"/>
    <w:rsid w:val="000676D1"/>
    <w:rsid w:val="00070A3C"/>
    <w:rsid w:val="00074CDD"/>
    <w:rsid w:val="00076DB8"/>
    <w:rsid w:val="00077389"/>
    <w:rsid w:val="0008009A"/>
    <w:rsid w:val="00080B98"/>
    <w:rsid w:val="000811EC"/>
    <w:rsid w:val="00082F30"/>
    <w:rsid w:val="00083688"/>
    <w:rsid w:val="00087D0C"/>
    <w:rsid w:val="00091CDF"/>
    <w:rsid w:val="0009631B"/>
    <w:rsid w:val="00097275"/>
    <w:rsid w:val="000A2C3A"/>
    <w:rsid w:val="000A4276"/>
    <w:rsid w:val="000A4904"/>
    <w:rsid w:val="000A6652"/>
    <w:rsid w:val="000A7823"/>
    <w:rsid w:val="000B0A89"/>
    <w:rsid w:val="000B143D"/>
    <w:rsid w:val="000B2B1D"/>
    <w:rsid w:val="000B490D"/>
    <w:rsid w:val="000B49E2"/>
    <w:rsid w:val="000C2F86"/>
    <w:rsid w:val="000C7F77"/>
    <w:rsid w:val="000D0988"/>
    <w:rsid w:val="000D2021"/>
    <w:rsid w:val="000D59EF"/>
    <w:rsid w:val="000E116B"/>
    <w:rsid w:val="000E18E1"/>
    <w:rsid w:val="000E1C41"/>
    <w:rsid w:val="000E4066"/>
    <w:rsid w:val="000E4FD8"/>
    <w:rsid w:val="000F77F3"/>
    <w:rsid w:val="00100897"/>
    <w:rsid w:val="00101A7C"/>
    <w:rsid w:val="0010670A"/>
    <w:rsid w:val="001119DA"/>
    <w:rsid w:val="001163BF"/>
    <w:rsid w:val="001173E6"/>
    <w:rsid w:val="001203E3"/>
    <w:rsid w:val="00120988"/>
    <w:rsid w:val="0012154B"/>
    <w:rsid w:val="00121C58"/>
    <w:rsid w:val="00123619"/>
    <w:rsid w:val="00125E38"/>
    <w:rsid w:val="00142307"/>
    <w:rsid w:val="00142490"/>
    <w:rsid w:val="00147CB9"/>
    <w:rsid w:val="001502BC"/>
    <w:rsid w:val="001519EB"/>
    <w:rsid w:val="00156036"/>
    <w:rsid w:val="00156ECA"/>
    <w:rsid w:val="001651B1"/>
    <w:rsid w:val="00165D92"/>
    <w:rsid w:val="00166098"/>
    <w:rsid w:val="0017112A"/>
    <w:rsid w:val="001719F2"/>
    <w:rsid w:val="00173397"/>
    <w:rsid w:val="001777D4"/>
    <w:rsid w:val="001851B6"/>
    <w:rsid w:val="0019094B"/>
    <w:rsid w:val="0019192C"/>
    <w:rsid w:val="00191A76"/>
    <w:rsid w:val="00197499"/>
    <w:rsid w:val="001A06AB"/>
    <w:rsid w:val="001A07F3"/>
    <w:rsid w:val="001A7AEB"/>
    <w:rsid w:val="001B1946"/>
    <w:rsid w:val="001B249D"/>
    <w:rsid w:val="001B5DAC"/>
    <w:rsid w:val="001B6725"/>
    <w:rsid w:val="001B7908"/>
    <w:rsid w:val="001B7AFB"/>
    <w:rsid w:val="001C23A9"/>
    <w:rsid w:val="001C245D"/>
    <w:rsid w:val="001C33EE"/>
    <w:rsid w:val="001C657E"/>
    <w:rsid w:val="001C7FD7"/>
    <w:rsid w:val="001D3F65"/>
    <w:rsid w:val="001D4CD6"/>
    <w:rsid w:val="001D5174"/>
    <w:rsid w:val="001D64F2"/>
    <w:rsid w:val="001E1056"/>
    <w:rsid w:val="001E1722"/>
    <w:rsid w:val="001E2836"/>
    <w:rsid w:val="001F0CAA"/>
    <w:rsid w:val="001F44B3"/>
    <w:rsid w:val="001F61A9"/>
    <w:rsid w:val="002012BC"/>
    <w:rsid w:val="00201F31"/>
    <w:rsid w:val="002047E0"/>
    <w:rsid w:val="002060EF"/>
    <w:rsid w:val="00207D78"/>
    <w:rsid w:val="00207ED9"/>
    <w:rsid w:val="0021189A"/>
    <w:rsid w:val="00211AFD"/>
    <w:rsid w:val="00212BDD"/>
    <w:rsid w:val="00215337"/>
    <w:rsid w:val="002167D4"/>
    <w:rsid w:val="00216A59"/>
    <w:rsid w:val="00221A7A"/>
    <w:rsid w:val="00225BF1"/>
    <w:rsid w:val="002268AD"/>
    <w:rsid w:val="00227C03"/>
    <w:rsid w:val="00230DE8"/>
    <w:rsid w:val="002335CE"/>
    <w:rsid w:val="0023428B"/>
    <w:rsid w:val="00234F44"/>
    <w:rsid w:val="0023590C"/>
    <w:rsid w:val="00235D82"/>
    <w:rsid w:val="00237890"/>
    <w:rsid w:val="00240BDA"/>
    <w:rsid w:val="00242EB0"/>
    <w:rsid w:val="0024450A"/>
    <w:rsid w:val="00245096"/>
    <w:rsid w:val="0024522F"/>
    <w:rsid w:val="002510B6"/>
    <w:rsid w:val="00251734"/>
    <w:rsid w:val="00253BC1"/>
    <w:rsid w:val="0025725D"/>
    <w:rsid w:val="00260F06"/>
    <w:rsid w:val="0026431F"/>
    <w:rsid w:val="00271D67"/>
    <w:rsid w:val="00272E8E"/>
    <w:rsid w:val="00274353"/>
    <w:rsid w:val="002835A6"/>
    <w:rsid w:val="00284E5D"/>
    <w:rsid w:val="0028521B"/>
    <w:rsid w:val="002900DC"/>
    <w:rsid w:val="0029020C"/>
    <w:rsid w:val="002928CF"/>
    <w:rsid w:val="002945D0"/>
    <w:rsid w:val="002A1ED7"/>
    <w:rsid w:val="002A2F88"/>
    <w:rsid w:val="002A4F09"/>
    <w:rsid w:val="002A500D"/>
    <w:rsid w:val="002A6BD5"/>
    <w:rsid w:val="002B1795"/>
    <w:rsid w:val="002C0780"/>
    <w:rsid w:val="002C10F4"/>
    <w:rsid w:val="002C60BB"/>
    <w:rsid w:val="002C7928"/>
    <w:rsid w:val="002D355F"/>
    <w:rsid w:val="002D7168"/>
    <w:rsid w:val="002E1382"/>
    <w:rsid w:val="002E536B"/>
    <w:rsid w:val="002F050C"/>
    <w:rsid w:val="002F1A28"/>
    <w:rsid w:val="002F2FEA"/>
    <w:rsid w:val="002F3BA7"/>
    <w:rsid w:val="002F41C3"/>
    <w:rsid w:val="00304ED7"/>
    <w:rsid w:val="00305048"/>
    <w:rsid w:val="0031059C"/>
    <w:rsid w:val="003107E4"/>
    <w:rsid w:val="0031193D"/>
    <w:rsid w:val="00312747"/>
    <w:rsid w:val="00315571"/>
    <w:rsid w:val="00315EF3"/>
    <w:rsid w:val="00316EFE"/>
    <w:rsid w:val="00317C3A"/>
    <w:rsid w:val="00321194"/>
    <w:rsid w:val="00322BBE"/>
    <w:rsid w:val="0032642C"/>
    <w:rsid w:val="003272AD"/>
    <w:rsid w:val="00330719"/>
    <w:rsid w:val="00331AF8"/>
    <w:rsid w:val="00333298"/>
    <w:rsid w:val="0033370B"/>
    <w:rsid w:val="00334362"/>
    <w:rsid w:val="0033552C"/>
    <w:rsid w:val="00335E15"/>
    <w:rsid w:val="00337154"/>
    <w:rsid w:val="00342EA7"/>
    <w:rsid w:val="00344ED5"/>
    <w:rsid w:val="003450DE"/>
    <w:rsid w:val="00350E16"/>
    <w:rsid w:val="00354A84"/>
    <w:rsid w:val="00357B3B"/>
    <w:rsid w:val="003601C9"/>
    <w:rsid w:val="003606B5"/>
    <w:rsid w:val="003741BB"/>
    <w:rsid w:val="003770E3"/>
    <w:rsid w:val="00382FAE"/>
    <w:rsid w:val="003876D6"/>
    <w:rsid w:val="00395E48"/>
    <w:rsid w:val="00397B4D"/>
    <w:rsid w:val="003A17F3"/>
    <w:rsid w:val="003A53CE"/>
    <w:rsid w:val="003A71A5"/>
    <w:rsid w:val="003A7A7B"/>
    <w:rsid w:val="003B0F98"/>
    <w:rsid w:val="003B3754"/>
    <w:rsid w:val="003B3D71"/>
    <w:rsid w:val="003B4B8D"/>
    <w:rsid w:val="003B6BB8"/>
    <w:rsid w:val="003C2883"/>
    <w:rsid w:val="003C33FF"/>
    <w:rsid w:val="003C3F0E"/>
    <w:rsid w:val="003C5B20"/>
    <w:rsid w:val="003D10B4"/>
    <w:rsid w:val="003D2967"/>
    <w:rsid w:val="003D5920"/>
    <w:rsid w:val="003E1914"/>
    <w:rsid w:val="003E3288"/>
    <w:rsid w:val="003E4222"/>
    <w:rsid w:val="003E59B6"/>
    <w:rsid w:val="003E6856"/>
    <w:rsid w:val="003E7ECF"/>
    <w:rsid w:val="003F0EF6"/>
    <w:rsid w:val="003F189D"/>
    <w:rsid w:val="003F1BBF"/>
    <w:rsid w:val="003F4531"/>
    <w:rsid w:val="003F492C"/>
    <w:rsid w:val="003F5287"/>
    <w:rsid w:val="003F5EE8"/>
    <w:rsid w:val="003F6011"/>
    <w:rsid w:val="00401287"/>
    <w:rsid w:val="00405DE0"/>
    <w:rsid w:val="00411EFF"/>
    <w:rsid w:val="0041311F"/>
    <w:rsid w:val="004133B7"/>
    <w:rsid w:val="0041471F"/>
    <w:rsid w:val="004170D4"/>
    <w:rsid w:val="00422D8C"/>
    <w:rsid w:val="004244CB"/>
    <w:rsid w:val="00426F78"/>
    <w:rsid w:val="00431AD9"/>
    <w:rsid w:val="00433D0B"/>
    <w:rsid w:val="00434DA2"/>
    <w:rsid w:val="00435D35"/>
    <w:rsid w:val="00440200"/>
    <w:rsid w:val="00441C79"/>
    <w:rsid w:val="00441C9C"/>
    <w:rsid w:val="004425DA"/>
    <w:rsid w:val="0044421E"/>
    <w:rsid w:val="0044471A"/>
    <w:rsid w:val="004460AF"/>
    <w:rsid w:val="00447F7F"/>
    <w:rsid w:val="00451B34"/>
    <w:rsid w:val="00451F34"/>
    <w:rsid w:val="004539B4"/>
    <w:rsid w:val="0045729A"/>
    <w:rsid w:val="004601F0"/>
    <w:rsid w:val="00460DD5"/>
    <w:rsid w:val="00461BED"/>
    <w:rsid w:val="00466A02"/>
    <w:rsid w:val="00470166"/>
    <w:rsid w:val="00475BEB"/>
    <w:rsid w:val="00476245"/>
    <w:rsid w:val="0048176C"/>
    <w:rsid w:val="0048211E"/>
    <w:rsid w:val="0048246A"/>
    <w:rsid w:val="00484567"/>
    <w:rsid w:val="00484CBD"/>
    <w:rsid w:val="004A0724"/>
    <w:rsid w:val="004A2F6C"/>
    <w:rsid w:val="004A394D"/>
    <w:rsid w:val="004A3EA4"/>
    <w:rsid w:val="004A6723"/>
    <w:rsid w:val="004A6D69"/>
    <w:rsid w:val="004A7E2C"/>
    <w:rsid w:val="004B002A"/>
    <w:rsid w:val="004B225B"/>
    <w:rsid w:val="004B2977"/>
    <w:rsid w:val="004B6141"/>
    <w:rsid w:val="004B6622"/>
    <w:rsid w:val="004B792B"/>
    <w:rsid w:val="004B7CAD"/>
    <w:rsid w:val="004C095F"/>
    <w:rsid w:val="004C202A"/>
    <w:rsid w:val="004C36DF"/>
    <w:rsid w:val="004C4647"/>
    <w:rsid w:val="004C575F"/>
    <w:rsid w:val="004C5CA7"/>
    <w:rsid w:val="004D0517"/>
    <w:rsid w:val="004D0548"/>
    <w:rsid w:val="004D1D35"/>
    <w:rsid w:val="004D4A34"/>
    <w:rsid w:val="004D705D"/>
    <w:rsid w:val="004E0E10"/>
    <w:rsid w:val="004F18FC"/>
    <w:rsid w:val="004F42BE"/>
    <w:rsid w:val="004F6DD3"/>
    <w:rsid w:val="004F7B4E"/>
    <w:rsid w:val="005015AC"/>
    <w:rsid w:val="00501FAC"/>
    <w:rsid w:val="00502B7F"/>
    <w:rsid w:val="00504AEB"/>
    <w:rsid w:val="00505789"/>
    <w:rsid w:val="00515192"/>
    <w:rsid w:val="00515965"/>
    <w:rsid w:val="00516E96"/>
    <w:rsid w:val="005207F5"/>
    <w:rsid w:val="0052715D"/>
    <w:rsid w:val="005272C8"/>
    <w:rsid w:val="00532A3A"/>
    <w:rsid w:val="00533030"/>
    <w:rsid w:val="00534249"/>
    <w:rsid w:val="005362C0"/>
    <w:rsid w:val="0054125F"/>
    <w:rsid w:val="00541CCC"/>
    <w:rsid w:val="00542958"/>
    <w:rsid w:val="0054485C"/>
    <w:rsid w:val="00546890"/>
    <w:rsid w:val="00550972"/>
    <w:rsid w:val="005543F9"/>
    <w:rsid w:val="005547E9"/>
    <w:rsid w:val="00556DD6"/>
    <w:rsid w:val="00561296"/>
    <w:rsid w:val="00561C9A"/>
    <w:rsid w:val="00564874"/>
    <w:rsid w:val="00564E05"/>
    <w:rsid w:val="0056546B"/>
    <w:rsid w:val="005674E7"/>
    <w:rsid w:val="00572FCB"/>
    <w:rsid w:val="00574338"/>
    <w:rsid w:val="00576BCD"/>
    <w:rsid w:val="00577713"/>
    <w:rsid w:val="005779B0"/>
    <w:rsid w:val="00580E54"/>
    <w:rsid w:val="00581A34"/>
    <w:rsid w:val="00582ED0"/>
    <w:rsid w:val="00583F4A"/>
    <w:rsid w:val="00585A6A"/>
    <w:rsid w:val="00586184"/>
    <w:rsid w:val="00591892"/>
    <w:rsid w:val="005970AA"/>
    <w:rsid w:val="005A0271"/>
    <w:rsid w:val="005A1531"/>
    <w:rsid w:val="005A3E91"/>
    <w:rsid w:val="005A6959"/>
    <w:rsid w:val="005A7FCE"/>
    <w:rsid w:val="005B0112"/>
    <w:rsid w:val="005B0B6E"/>
    <w:rsid w:val="005B3DDD"/>
    <w:rsid w:val="005B3F91"/>
    <w:rsid w:val="005B4C53"/>
    <w:rsid w:val="005B5B68"/>
    <w:rsid w:val="005B60AE"/>
    <w:rsid w:val="005C1C2E"/>
    <w:rsid w:val="005C1FE2"/>
    <w:rsid w:val="005C23C5"/>
    <w:rsid w:val="005C39AE"/>
    <w:rsid w:val="005D0CDA"/>
    <w:rsid w:val="005D4AED"/>
    <w:rsid w:val="005D59C9"/>
    <w:rsid w:val="005D6E62"/>
    <w:rsid w:val="005F077A"/>
    <w:rsid w:val="005F0F10"/>
    <w:rsid w:val="0060076B"/>
    <w:rsid w:val="006025FE"/>
    <w:rsid w:val="00602A44"/>
    <w:rsid w:val="00606D5F"/>
    <w:rsid w:val="0061092B"/>
    <w:rsid w:val="00610B8E"/>
    <w:rsid w:val="00613F73"/>
    <w:rsid w:val="00614C19"/>
    <w:rsid w:val="0061612A"/>
    <w:rsid w:val="006301F7"/>
    <w:rsid w:val="006304BC"/>
    <w:rsid w:val="006326E6"/>
    <w:rsid w:val="00640CDA"/>
    <w:rsid w:val="0064214B"/>
    <w:rsid w:val="00643716"/>
    <w:rsid w:val="0064637D"/>
    <w:rsid w:val="0065042B"/>
    <w:rsid w:val="006531C9"/>
    <w:rsid w:val="0065445A"/>
    <w:rsid w:val="00655702"/>
    <w:rsid w:val="0066089A"/>
    <w:rsid w:val="00662FCD"/>
    <w:rsid w:val="00667386"/>
    <w:rsid w:val="006720B8"/>
    <w:rsid w:val="00672CB8"/>
    <w:rsid w:val="00676443"/>
    <w:rsid w:val="00676BFB"/>
    <w:rsid w:val="00676D40"/>
    <w:rsid w:val="00682B32"/>
    <w:rsid w:val="00683C6B"/>
    <w:rsid w:val="006843BC"/>
    <w:rsid w:val="00685112"/>
    <w:rsid w:val="006854BF"/>
    <w:rsid w:val="0069052F"/>
    <w:rsid w:val="00691B6A"/>
    <w:rsid w:val="006922E7"/>
    <w:rsid w:val="0069347A"/>
    <w:rsid w:val="00693C2F"/>
    <w:rsid w:val="0069536C"/>
    <w:rsid w:val="006A0099"/>
    <w:rsid w:val="006A2222"/>
    <w:rsid w:val="006B1808"/>
    <w:rsid w:val="006B1D60"/>
    <w:rsid w:val="006B2FB3"/>
    <w:rsid w:val="006B5D49"/>
    <w:rsid w:val="006B62E1"/>
    <w:rsid w:val="006B7F70"/>
    <w:rsid w:val="006C4772"/>
    <w:rsid w:val="006C5495"/>
    <w:rsid w:val="006C5670"/>
    <w:rsid w:val="006D109E"/>
    <w:rsid w:val="006D5758"/>
    <w:rsid w:val="006E099E"/>
    <w:rsid w:val="006E1E60"/>
    <w:rsid w:val="006E3184"/>
    <w:rsid w:val="006E37A4"/>
    <w:rsid w:val="006F3C91"/>
    <w:rsid w:val="006F44AF"/>
    <w:rsid w:val="006F4F8B"/>
    <w:rsid w:val="0070319D"/>
    <w:rsid w:val="0070394D"/>
    <w:rsid w:val="0071109D"/>
    <w:rsid w:val="00712103"/>
    <w:rsid w:val="007122EF"/>
    <w:rsid w:val="00713058"/>
    <w:rsid w:val="00713A43"/>
    <w:rsid w:val="0071568C"/>
    <w:rsid w:val="007177CC"/>
    <w:rsid w:val="00717B2C"/>
    <w:rsid w:val="007210D0"/>
    <w:rsid w:val="007244F8"/>
    <w:rsid w:val="00724AC6"/>
    <w:rsid w:val="00724C11"/>
    <w:rsid w:val="00726B7E"/>
    <w:rsid w:val="00727E34"/>
    <w:rsid w:val="00731021"/>
    <w:rsid w:val="00731DF2"/>
    <w:rsid w:val="00733457"/>
    <w:rsid w:val="00733AFB"/>
    <w:rsid w:val="00734C2D"/>
    <w:rsid w:val="007424E7"/>
    <w:rsid w:val="00745AF6"/>
    <w:rsid w:val="00746F73"/>
    <w:rsid w:val="007475E2"/>
    <w:rsid w:val="00747744"/>
    <w:rsid w:val="00747F79"/>
    <w:rsid w:val="007501D4"/>
    <w:rsid w:val="00750418"/>
    <w:rsid w:val="007525E1"/>
    <w:rsid w:val="007533D8"/>
    <w:rsid w:val="00753DCA"/>
    <w:rsid w:val="00760785"/>
    <w:rsid w:val="007608BA"/>
    <w:rsid w:val="00760D3A"/>
    <w:rsid w:val="00764815"/>
    <w:rsid w:val="00767C27"/>
    <w:rsid w:val="0077018E"/>
    <w:rsid w:val="00773A19"/>
    <w:rsid w:val="007744D7"/>
    <w:rsid w:val="00775AC5"/>
    <w:rsid w:val="007760CC"/>
    <w:rsid w:val="0077666B"/>
    <w:rsid w:val="0078284D"/>
    <w:rsid w:val="007830E3"/>
    <w:rsid w:val="007875B8"/>
    <w:rsid w:val="00787DAE"/>
    <w:rsid w:val="00791CB5"/>
    <w:rsid w:val="00793F2F"/>
    <w:rsid w:val="00794068"/>
    <w:rsid w:val="0079526A"/>
    <w:rsid w:val="0079585D"/>
    <w:rsid w:val="007977E6"/>
    <w:rsid w:val="007A05A4"/>
    <w:rsid w:val="007A1338"/>
    <w:rsid w:val="007A1BA2"/>
    <w:rsid w:val="007A27E9"/>
    <w:rsid w:val="007A3140"/>
    <w:rsid w:val="007B3F96"/>
    <w:rsid w:val="007B5B6A"/>
    <w:rsid w:val="007B6F5C"/>
    <w:rsid w:val="007B6F9E"/>
    <w:rsid w:val="007C17E6"/>
    <w:rsid w:val="007C38E1"/>
    <w:rsid w:val="007C4D6F"/>
    <w:rsid w:val="007D44DC"/>
    <w:rsid w:val="007D5B39"/>
    <w:rsid w:val="007E4C62"/>
    <w:rsid w:val="007F026A"/>
    <w:rsid w:val="007F3456"/>
    <w:rsid w:val="007F5793"/>
    <w:rsid w:val="00800CF1"/>
    <w:rsid w:val="00803CCC"/>
    <w:rsid w:val="008054EE"/>
    <w:rsid w:val="008105C5"/>
    <w:rsid w:val="0081141E"/>
    <w:rsid w:val="008139B3"/>
    <w:rsid w:val="00815A21"/>
    <w:rsid w:val="008169F2"/>
    <w:rsid w:val="008171B1"/>
    <w:rsid w:val="0082111D"/>
    <w:rsid w:val="008212EA"/>
    <w:rsid w:val="0082173B"/>
    <w:rsid w:val="00823328"/>
    <w:rsid w:val="008271B1"/>
    <w:rsid w:val="00827FDD"/>
    <w:rsid w:val="0083279C"/>
    <w:rsid w:val="00834024"/>
    <w:rsid w:val="00836933"/>
    <w:rsid w:val="00837175"/>
    <w:rsid w:val="00841FC3"/>
    <w:rsid w:val="0084360D"/>
    <w:rsid w:val="00843674"/>
    <w:rsid w:val="008454EE"/>
    <w:rsid w:val="00845C7F"/>
    <w:rsid w:val="00846A1A"/>
    <w:rsid w:val="008511E3"/>
    <w:rsid w:val="008525DA"/>
    <w:rsid w:val="00856553"/>
    <w:rsid w:val="00856DCD"/>
    <w:rsid w:val="00860522"/>
    <w:rsid w:val="00862029"/>
    <w:rsid w:val="00862D5A"/>
    <w:rsid w:val="0086637E"/>
    <w:rsid w:val="0086725B"/>
    <w:rsid w:val="008678F6"/>
    <w:rsid w:val="00872EF1"/>
    <w:rsid w:val="008739D8"/>
    <w:rsid w:val="00874927"/>
    <w:rsid w:val="00877650"/>
    <w:rsid w:val="00880C02"/>
    <w:rsid w:val="0088172C"/>
    <w:rsid w:val="008863C6"/>
    <w:rsid w:val="00893704"/>
    <w:rsid w:val="00894A86"/>
    <w:rsid w:val="0089604E"/>
    <w:rsid w:val="008978F4"/>
    <w:rsid w:val="008A1CF9"/>
    <w:rsid w:val="008A1D16"/>
    <w:rsid w:val="008A3083"/>
    <w:rsid w:val="008A3659"/>
    <w:rsid w:val="008A4C75"/>
    <w:rsid w:val="008A6133"/>
    <w:rsid w:val="008A65ED"/>
    <w:rsid w:val="008B4C57"/>
    <w:rsid w:val="008C0F46"/>
    <w:rsid w:val="008C306F"/>
    <w:rsid w:val="008C44A1"/>
    <w:rsid w:val="008C5624"/>
    <w:rsid w:val="008C6016"/>
    <w:rsid w:val="008D18B7"/>
    <w:rsid w:val="008D26CD"/>
    <w:rsid w:val="008D4150"/>
    <w:rsid w:val="008D5818"/>
    <w:rsid w:val="008E570F"/>
    <w:rsid w:val="008E6707"/>
    <w:rsid w:val="009011EF"/>
    <w:rsid w:val="009026EE"/>
    <w:rsid w:val="009027B4"/>
    <w:rsid w:val="00903189"/>
    <w:rsid w:val="0090496A"/>
    <w:rsid w:val="009056E1"/>
    <w:rsid w:val="00905AA5"/>
    <w:rsid w:val="00906E79"/>
    <w:rsid w:val="00907F13"/>
    <w:rsid w:val="0091102F"/>
    <w:rsid w:val="00911CC5"/>
    <w:rsid w:val="0091447F"/>
    <w:rsid w:val="009156EA"/>
    <w:rsid w:val="009237A2"/>
    <w:rsid w:val="00924C4F"/>
    <w:rsid w:val="00924FF0"/>
    <w:rsid w:val="0092546A"/>
    <w:rsid w:val="00932C16"/>
    <w:rsid w:val="00933E2D"/>
    <w:rsid w:val="00934478"/>
    <w:rsid w:val="00936312"/>
    <w:rsid w:val="009409EA"/>
    <w:rsid w:val="009421F9"/>
    <w:rsid w:val="00942A49"/>
    <w:rsid w:val="00943752"/>
    <w:rsid w:val="00944B63"/>
    <w:rsid w:val="00945C4E"/>
    <w:rsid w:val="00953704"/>
    <w:rsid w:val="009548B4"/>
    <w:rsid w:val="00960CBD"/>
    <w:rsid w:val="00961877"/>
    <w:rsid w:val="00965176"/>
    <w:rsid w:val="00965D14"/>
    <w:rsid w:val="0096646A"/>
    <w:rsid w:val="00966850"/>
    <w:rsid w:val="00970D9F"/>
    <w:rsid w:val="00972C58"/>
    <w:rsid w:val="0097702E"/>
    <w:rsid w:val="00977417"/>
    <w:rsid w:val="00980519"/>
    <w:rsid w:val="00980F8B"/>
    <w:rsid w:val="0098328D"/>
    <w:rsid w:val="009847D3"/>
    <w:rsid w:val="009869DD"/>
    <w:rsid w:val="00986DC4"/>
    <w:rsid w:val="00987ABF"/>
    <w:rsid w:val="009924D1"/>
    <w:rsid w:val="009926E5"/>
    <w:rsid w:val="00992FA2"/>
    <w:rsid w:val="00993A31"/>
    <w:rsid w:val="009968F0"/>
    <w:rsid w:val="0099705C"/>
    <w:rsid w:val="009A04FD"/>
    <w:rsid w:val="009A164A"/>
    <w:rsid w:val="009A3A59"/>
    <w:rsid w:val="009A3AE0"/>
    <w:rsid w:val="009A5673"/>
    <w:rsid w:val="009B0032"/>
    <w:rsid w:val="009B2B96"/>
    <w:rsid w:val="009B2BC4"/>
    <w:rsid w:val="009B2FF4"/>
    <w:rsid w:val="009B33FD"/>
    <w:rsid w:val="009B424A"/>
    <w:rsid w:val="009B6C67"/>
    <w:rsid w:val="009C3E3A"/>
    <w:rsid w:val="009C78A2"/>
    <w:rsid w:val="009D09F0"/>
    <w:rsid w:val="009D2C31"/>
    <w:rsid w:val="009D5710"/>
    <w:rsid w:val="009D5BC0"/>
    <w:rsid w:val="009E07BA"/>
    <w:rsid w:val="009E1020"/>
    <w:rsid w:val="009E2E7D"/>
    <w:rsid w:val="009E3EC4"/>
    <w:rsid w:val="009E72C7"/>
    <w:rsid w:val="009E780D"/>
    <w:rsid w:val="009F01A3"/>
    <w:rsid w:val="009F1FFA"/>
    <w:rsid w:val="009F35C4"/>
    <w:rsid w:val="009F6EEE"/>
    <w:rsid w:val="00A00172"/>
    <w:rsid w:val="00A01B26"/>
    <w:rsid w:val="00A03A06"/>
    <w:rsid w:val="00A046B7"/>
    <w:rsid w:val="00A04753"/>
    <w:rsid w:val="00A0657F"/>
    <w:rsid w:val="00A115FB"/>
    <w:rsid w:val="00A12B83"/>
    <w:rsid w:val="00A206CC"/>
    <w:rsid w:val="00A20D68"/>
    <w:rsid w:val="00A2229C"/>
    <w:rsid w:val="00A22BD4"/>
    <w:rsid w:val="00A23BA1"/>
    <w:rsid w:val="00A24399"/>
    <w:rsid w:val="00A24DF0"/>
    <w:rsid w:val="00A24F62"/>
    <w:rsid w:val="00A26703"/>
    <w:rsid w:val="00A26D14"/>
    <w:rsid w:val="00A27E59"/>
    <w:rsid w:val="00A32256"/>
    <w:rsid w:val="00A35C31"/>
    <w:rsid w:val="00A360BE"/>
    <w:rsid w:val="00A44A83"/>
    <w:rsid w:val="00A44C9E"/>
    <w:rsid w:val="00A45558"/>
    <w:rsid w:val="00A457B5"/>
    <w:rsid w:val="00A47C2D"/>
    <w:rsid w:val="00A5011B"/>
    <w:rsid w:val="00A569EF"/>
    <w:rsid w:val="00A61FBD"/>
    <w:rsid w:val="00A627B7"/>
    <w:rsid w:val="00A65E21"/>
    <w:rsid w:val="00A8197B"/>
    <w:rsid w:val="00A8245E"/>
    <w:rsid w:val="00A8261C"/>
    <w:rsid w:val="00A848D1"/>
    <w:rsid w:val="00A8608F"/>
    <w:rsid w:val="00A86D72"/>
    <w:rsid w:val="00A874E2"/>
    <w:rsid w:val="00A93E60"/>
    <w:rsid w:val="00A94E46"/>
    <w:rsid w:val="00A9514C"/>
    <w:rsid w:val="00A9564D"/>
    <w:rsid w:val="00A96A00"/>
    <w:rsid w:val="00A96CB7"/>
    <w:rsid w:val="00AA0522"/>
    <w:rsid w:val="00AA18C2"/>
    <w:rsid w:val="00AA1A1C"/>
    <w:rsid w:val="00AA1B45"/>
    <w:rsid w:val="00AA3F7A"/>
    <w:rsid w:val="00AA4072"/>
    <w:rsid w:val="00AB1B00"/>
    <w:rsid w:val="00AB1D2C"/>
    <w:rsid w:val="00AB3749"/>
    <w:rsid w:val="00AB7995"/>
    <w:rsid w:val="00AB7B3B"/>
    <w:rsid w:val="00AC2125"/>
    <w:rsid w:val="00AD1176"/>
    <w:rsid w:val="00AD506C"/>
    <w:rsid w:val="00AD55EB"/>
    <w:rsid w:val="00AE15D8"/>
    <w:rsid w:val="00AE2D11"/>
    <w:rsid w:val="00AE3066"/>
    <w:rsid w:val="00AE4FDF"/>
    <w:rsid w:val="00AF229C"/>
    <w:rsid w:val="00AF2524"/>
    <w:rsid w:val="00AF7310"/>
    <w:rsid w:val="00AF7661"/>
    <w:rsid w:val="00B01034"/>
    <w:rsid w:val="00B02DC9"/>
    <w:rsid w:val="00B038BB"/>
    <w:rsid w:val="00B04BF9"/>
    <w:rsid w:val="00B11CC0"/>
    <w:rsid w:val="00B161A9"/>
    <w:rsid w:val="00B17957"/>
    <w:rsid w:val="00B227EB"/>
    <w:rsid w:val="00B22C75"/>
    <w:rsid w:val="00B26636"/>
    <w:rsid w:val="00B26AA4"/>
    <w:rsid w:val="00B303CC"/>
    <w:rsid w:val="00B341AF"/>
    <w:rsid w:val="00B35B28"/>
    <w:rsid w:val="00B36EEC"/>
    <w:rsid w:val="00B42AE8"/>
    <w:rsid w:val="00B44B8F"/>
    <w:rsid w:val="00B51E00"/>
    <w:rsid w:val="00B54CF9"/>
    <w:rsid w:val="00B569BD"/>
    <w:rsid w:val="00B603EB"/>
    <w:rsid w:val="00B606AC"/>
    <w:rsid w:val="00B61728"/>
    <w:rsid w:val="00B61792"/>
    <w:rsid w:val="00B62D51"/>
    <w:rsid w:val="00B64658"/>
    <w:rsid w:val="00B675F4"/>
    <w:rsid w:val="00B67AE4"/>
    <w:rsid w:val="00B67D6C"/>
    <w:rsid w:val="00B67DF2"/>
    <w:rsid w:val="00B70850"/>
    <w:rsid w:val="00B70962"/>
    <w:rsid w:val="00B73271"/>
    <w:rsid w:val="00B73DC7"/>
    <w:rsid w:val="00B74617"/>
    <w:rsid w:val="00B84193"/>
    <w:rsid w:val="00B90796"/>
    <w:rsid w:val="00B908E0"/>
    <w:rsid w:val="00B9172E"/>
    <w:rsid w:val="00B926FB"/>
    <w:rsid w:val="00B93308"/>
    <w:rsid w:val="00B96EAE"/>
    <w:rsid w:val="00B97727"/>
    <w:rsid w:val="00B97EE1"/>
    <w:rsid w:val="00BA1154"/>
    <w:rsid w:val="00BA37F1"/>
    <w:rsid w:val="00BA4352"/>
    <w:rsid w:val="00BA6286"/>
    <w:rsid w:val="00BA6D42"/>
    <w:rsid w:val="00BA7A06"/>
    <w:rsid w:val="00BB05E1"/>
    <w:rsid w:val="00BB0D8F"/>
    <w:rsid w:val="00BC00DF"/>
    <w:rsid w:val="00BC4099"/>
    <w:rsid w:val="00BC55FF"/>
    <w:rsid w:val="00BD62F8"/>
    <w:rsid w:val="00BD69F8"/>
    <w:rsid w:val="00BE2F28"/>
    <w:rsid w:val="00BE3AC7"/>
    <w:rsid w:val="00BE5494"/>
    <w:rsid w:val="00BE6DA4"/>
    <w:rsid w:val="00BF55BB"/>
    <w:rsid w:val="00C02291"/>
    <w:rsid w:val="00C0357C"/>
    <w:rsid w:val="00C057FC"/>
    <w:rsid w:val="00C07270"/>
    <w:rsid w:val="00C15AD9"/>
    <w:rsid w:val="00C171D2"/>
    <w:rsid w:val="00C17E4D"/>
    <w:rsid w:val="00C17FB8"/>
    <w:rsid w:val="00C20432"/>
    <w:rsid w:val="00C226DA"/>
    <w:rsid w:val="00C229B2"/>
    <w:rsid w:val="00C230D7"/>
    <w:rsid w:val="00C231B9"/>
    <w:rsid w:val="00C260FE"/>
    <w:rsid w:val="00C271C9"/>
    <w:rsid w:val="00C30D65"/>
    <w:rsid w:val="00C36152"/>
    <w:rsid w:val="00C364E4"/>
    <w:rsid w:val="00C37BF2"/>
    <w:rsid w:val="00C37E74"/>
    <w:rsid w:val="00C402C7"/>
    <w:rsid w:val="00C4179E"/>
    <w:rsid w:val="00C45096"/>
    <w:rsid w:val="00C50EEA"/>
    <w:rsid w:val="00C530D3"/>
    <w:rsid w:val="00C56543"/>
    <w:rsid w:val="00C57582"/>
    <w:rsid w:val="00C60BA8"/>
    <w:rsid w:val="00C634F5"/>
    <w:rsid w:val="00C65155"/>
    <w:rsid w:val="00C7471D"/>
    <w:rsid w:val="00C76CF2"/>
    <w:rsid w:val="00C76E6F"/>
    <w:rsid w:val="00C807B0"/>
    <w:rsid w:val="00C860C3"/>
    <w:rsid w:val="00C86628"/>
    <w:rsid w:val="00C92753"/>
    <w:rsid w:val="00C92EF0"/>
    <w:rsid w:val="00C92F49"/>
    <w:rsid w:val="00C963C7"/>
    <w:rsid w:val="00CA2CC7"/>
    <w:rsid w:val="00CA30F0"/>
    <w:rsid w:val="00CA3576"/>
    <w:rsid w:val="00CA4892"/>
    <w:rsid w:val="00CB1FA3"/>
    <w:rsid w:val="00CB5928"/>
    <w:rsid w:val="00CC06EA"/>
    <w:rsid w:val="00CC122A"/>
    <w:rsid w:val="00CC1314"/>
    <w:rsid w:val="00CC2E96"/>
    <w:rsid w:val="00CC599F"/>
    <w:rsid w:val="00CC7814"/>
    <w:rsid w:val="00CD1FE9"/>
    <w:rsid w:val="00CD2482"/>
    <w:rsid w:val="00CD5529"/>
    <w:rsid w:val="00CE12FE"/>
    <w:rsid w:val="00CE16C1"/>
    <w:rsid w:val="00CE1D36"/>
    <w:rsid w:val="00CE2AF4"/>
    <w:rsid w:val="00CE3CC7"/>
    <w:rsid w:val="00CE40BD"/>
    <w:rsid w:val="00CE43B0"/>
    <w:rsid w:val="00CE531A"/>
    <w:rsid w:val="00CF2468"/>
    <w:rsid w:val="00CF4B60"/>
    <w:rsid w:val="00CF5FCA"/>
    <w:rsid w:val="00CF6A16"/>
    <w:rsid w:val="00D003EA"/>
    <w:rsid w:val="00D00D4E"/>
    <w:rsid w:val="00D021E4"/>
    <w:rsid w:val="00D02780"/>
    <w:rsid w:val="00D06A60"/>
    <w:rsid w:val="00D06C80"/>
    <w:rsid w:val="00D1008A"/>
    <w:rsid w:val="00D12617"/>
    <w:rsid w:val="00D23B87"/>
    <w:rsid w:val="00D2497B"/>
    <w:rsid w:val="00D25228"/>
    <w:rsid w:val="00D26887"/>
    <w:rsid w:val="00D33A9D"/>
    <w:rsid w:val="00D42ED0"/>
    <w:rsid w:val="00D43956"/>
    <w:rsid w:val="00D43CA1"/>
    <w:rsid w:val="00D444DD"/>
    <w:rsid w:val="00D47555"/>
    <w:rsid w:val="00D47AE4"/>
    <w:rsid w:val="00D53ECC"/>
    <w:rsid w:val="00D547D8"/>
    <w:rsid w:val="00D54F39"/>
    <w:rsid w:val="00D55427"/>
    <w:rsid w:val="00D5618A"/>
    <w:rsid w:val="00D627FE"/>
    <w:rsid w:val="00D62E59"/>
    <w:rsid w:val="00D63001"/>
    <w:rsid w:val="00D6301A"/>
    <w:rsid w:val="00D6688B"/>
    <w:rsid w:val="00D6728C"/>
    <w:rsid w:val="00D67D94"/>
    <w:rsid w:val="00D70192"/>
    <w:rsid w:val="00D70A38"/>
    <w:rsid w:val="00D74D73"/>
    <w:rsid w:val="00D750A6"/>
    <w:rsid w:val="00D750B8"/>
    <w:rsid w:val="00D754D2"/>
    <w:rsid w:val="00D814E2"/>
    <w:rsid w:val="00D8159B"/>
    <w:rsid w:val="00D81F30"/>
    <w:rsid w:val="00D821B6"/>
    <w:rsid w:val="00D82D24"/>
    <w:rsid w:val="00D84A22"/>
    <w:rsid w:val="00D84F41"/>
    <w:rsid w:val="00D85D5B"/>
    <w:rsid w:val="00D90312"/>
    <w:rsid w:val="00D9406B"/>
    <w:rsid w:val="00D97E7D"/>
    <w:rsid w:val="00DB0783"/>
    <w:rsid w:val="00DB19AA"/>
    <w:rsid w:val="00DB2D2A"/>
    <w:rsid w:val="00DC0F50"/>
    <w:rsid w:val="00DC13D3"/>
    <w:rsid w:val="00DC1B5F"/>
    <w:rsid w:val="00DC2BA3"/>
    <w:rsid w:val="00DC2C86"/>
    <w:rsid w:val="00DC45F2"/>
    <w:rsid w:val="00DC60C6"/>
    <w:rsid w:val="00DC7CD0"/>
    <w:rsid w:val="00DD260F"/>
    <w:rsid w:val="00DD2875"/>
    <w:rsid w:val="00DD2879"/>
    <w:rsid w:val="00DD4DB2"/>
    <w:rsid w:val="00DD6E6F"/>
    <w:rsid w:val="00DE26B7"/>
    <w:rsid w:val="00DE2EF8"/>
    <w:rsid w:val="00DE555A"/>
    <w:rsid w:val="00DE7658"/>
    <w:rsid w:val="00DF1330"/>
    <w:rsid w:val="00DF58D5"/>
    <w:rsid w:val="00E00C31"/>
    <w:rsid w:val="00E00F7F"/>
    <w:rsid w:val="00E034C3"/>
    <w:rsid w:val="00E03A0E"/>
    <w:rsid w:val="00E03DB1"/>
    <w:rsid w:val="00E062C0"/>
    <w:rsid w:val="00E10EA8"/>
    <w:rsid w:val="00E1127B"/>
    <w:rsid w:val="00E11963"/>
    <w:rsid w:val="00E14FE4"/>
    <w:rsid w:val="00E15B86"/>
    <w:rsid w:val="00E16BF1"/>
    <w:rsid w:val="00E179C9"/>
    <w:rsid w:val="00E20B5D"/>
    <w:rsid w:val="00E24ABA"/>
    <w:rsid w:val="00E24E5B"/>
    <w:rsid w:val="00E2541E"/>
    <w:rsid w:val="00E2769E"/>
    <w:rsid w:val="00E27EB9"/>
    <w:rsid w:val="00E32D9A"/>
    <w:rsid w:val="00E368CA"/>
    <w:rsid w:val="00E37DC9"/>
    <w:rsid w:val="00E41A9E"/>
    <w:rsid w:val="00E432CF"/>
    <w:rsid w:val="00E46CDC"/>
    <w:rsid w:val="00E470A5"/>
    <w:rsid w:val="00E4751E"/>
    <w:rsid w:val="00E52A89"/>
    <w:rsid w:val="00E53072"/>
    <w:rsid w:val="00E62D39"/>
    <w:rsid w:val="00E638E4"/>
    <w:rsid w:val="00E659E3"/>
    <w:rsid w:val="00E66AE4"/>
    <w:rsid w:val="00E66E5E"/>
    <w:rsid w:val="00E7014F"/>
    <w:rsid w:val="00E7199E"/>
    <w:rsid w:val="00E73824"/>
    <w:rsid w:val="00E7671A"/>
    <w:rsid w:val="00E80002"/>
    <w:rsid w:val="00E82157"/>
    <w:rsid w:val="00E83EBE"/>
    <w:rsid w:val="00E8420B"/>
    <w:rsid w:val="00E8477C"/>
    <w:rsid w:val="00E84CA5"/>
    <w:rsid w:val="00E86B4D"/>
    <w:rsid w:val="00E92D1A"/>
    <w:rsid w:val="00E96697"/>
    <w:rsid w:val="00E97E78"/>
    <w:rsid w:val="00EA11BA"/>
    <w:rsid w:val="00EA2D33"/>
    <w:rsid w:val="00EB28D8"/>
    <w:rsid w:val="00EB31CE"/>
    <w:rsid w:val="00EB5AC8"/>
    <w:rsid w:val="00EB5E8F"/>
    <w:rsid w:val="00EB6516"/>
    <w:rsid w:val="00EB6D29"/>
    <w:rsid w:val="00EC002E"/>
    <w:rsid w:val="00EC1D2F"/>
    <w:rsid w:val="00EC2651"/>
    <w:rsid w:val="00EC6B1D"/>
    <w:rsid w:val="00ED0316"/>
    <w:rsid w:val="00ED2CAB"/>
    <w:rsid w:val="00ED53AA"/>
    <w:rsid w:val="00ED55B3"/>
    <w:rsid w:val="00EE1A34"/>
    <w:rsid w:val="00EE4E96"/>
    <w:rsid w:val="00EE7C90"/>
    <w:rsid w:val="00EF3ECF"/>
    <w:rsid w:val="00EF54B6"/>
    <w:rsid w:val="00EF6EB4"/>
    <w:rsid w:val="00F0726E"/>
    <w:rsid w:val="00F113F5"/>
    <w:rsid w:val="00F12306"/>
    <w:rsid w:val="00F143A6"/>
    <w:rsid w:val="00F14718"/>
    <w:rsid w:val="00F14FC4"/>
    <w:rsid w:val="00F16027"/>
    <w:rsid w:val="00F1622D"/>
    <w:rsid w:val="00F16B3B"/>
    <w:rsid w:val="00F20A54"/>
    <w:rsid w:val="00F215B6"/>
    <w:rsid w:val="00F22B23"/>
    <w:rsid w:val="00F2345A"/>
    <w:rsid w:val="00F2384C"/>
    <w:rsid w:val="00F24959"/>
    <w:rsid w:val="00F33684"/>
    <w:rsid w:val="00F40635"/>
    <w:rsid w:val="00F50097"/>
    <w:rsid w:val="00F54AC8"/>
    <w:rsid w:val="00F55D65"/>
    <w:rsid w:val="00F56CA5"/>
    <w:rsid w:val="00F61128"/>
    <w:rsid w:val="00F61BB8"/>
    <w:rsid w:val="00F63C5C"/>
    <w:rsid w:val="00F65994"/>
    <w:rsid w:val="00F665F3"/>
    <w:rsid w:val="00F6661F"/>
    <w:rsid w:val="00F67A26"/>
    <w:rsid w:val="00F7024B"/>
    <w:rsid w:val="00F7064D"/>
    <w:rsid w:val="00F71698"/>
    <w:rsid w:val="00F73568"/>
    <w:rsid w:val="00F77581"/>
    <w:rsid w:val="00F8574B"/>
    <w:rsid w:val="00F90BDF"/>
    <w:rsid w:val="00F90F15"/>
    <w:rsid w:val="00F936D5"/>
    <w:rsid w:val="00F952A9"/>
    <w:rsid w:val="00F96390"/>
    <w:rsid w:val="00F96CF5"/>
    <w:rsid w:val="00FA406D"/>
    <w:rsid w:val="00FA4299"/>
    <w:rsid w:val="00FA676F"/>
    <w:rsid w:val="00FA71C5"/>
    <w:rsid w:val="00FA76D4"/>
    <w:rsid w:val="00FB5D09"/>
    <w:rsid w:val="00FB6351"/>
    <w:rsid w:val="00FC0236"/>
    <w:rsid w:val="00FC21F8"/>
    <w:rsid w:val="00FC428E"/>
    <w:rsid w:val="00FC5421"/>
    <w:rsid w:val="00FC6682"/>
    <w:rsid w:val="00FD0B98"/>
    <w:rsid w:val="00FD2C98"/>
    <w:rsid w:val="00FD3806"/>
    <w:rsid w:val="00FD42B7"/>
    <w:rsid w:val="00FD4C16"/>
    <w:rsid w:val="00FD4F88"/>
    <w:rsid w:val="00FD683D"/>
    <w:rsid w:val="00FE2FA1"/>
    <w:rsid w:val="00FE5F09"/>
    <w:rsid w:val="00FE5F91"/>
    <w:rsid w:val="00FF148E"/>
    <w:rsid w:val="00FF2739"/>
    <w:rsid w:val="00FF4F03"/>
    <w:rsid w:val="00FF5564"/>
    <w:rsid w:val="00FF7812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192"/>
    <w:rPr>
      <w:rFonts w:ascii="Times New Roman" w:eastAsia="Times New Roman" w:hAnsi="Times New Roman"/>
      <w:noProof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261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12617"/>
    <w:pPr>
      <w:ind w:left="708"/>
      <w:jc w:val="both"/>
    </w:pPr>
    <w:rPr>
      <w:lang/>
    </w:rPr>
  </w:style>
  <w:style w:type="character" w:customStyle="1" w:styleId="TekstpodstawowywcityZnak">
    <w:name w:val="Tekst podstawowy wcięty Znak"/>
    <w:link w:val="Tekstpodstawowywcity"/>
    <w:rsid w:val="00D12617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61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12617"/>
    <w:rPr>
      <w:rFonts w:ascii="Tahoma" w:eastAsia="Times New Roman" w:hAnsi="Tahoma" w:cs="Tahoma"/>
      <w:noProof/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CA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52CA1"/>
    <w:rPr>
      <w:rFonts w:ascii="Times New Roman" w:eastAsia="Times New Roman" w:hAnsi="Times New Roman"/>
      <w:noProof/>
      <w:sz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F6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EB4"/>
    <w:rPr>
      <w:rFonts w:ascii="Times New Roman" w:eastAsia="Times New Roman" w:hAnsi="Times New Roman"/>
      <w:noProof/>
      <w:sz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F6E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EB4"/>
    <w:rPr>
      <w:rFonts w:ascii="Times New Roman" w:eastAsia="Times New Roman" w:hAnsi="Times New Roman"/>
      <w:noProof/>
      <w:sz w:val="24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581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A34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581A34"/>
    <w:rPr>
      <w:rFonts w:ascii="Times New Roman" w:eastAsia="Times New Roman" w:hAnsi="Times New Roman"/>
      <w:noProof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1A34"/>
    <w:rPr>
      <w:rFonts w:ascii="Times New Roman" w:eastAsia="Times New Roman" w:hAnsi="Times New Roman"/>
      <w:b/>
      <w:bCs/>
      <w:noProof/>
      <w:lang w:val="en-US" w:eastAsia="en-US"/>
    </w:rPr>
  </w:style>
  <w:style w:type="paragraph" w:styleId="Poprawka">
    <w:name w:val="Revision"/>
    <w:hidden/>
    <w:uiPriority w:val="99"/>
    <w:semiHidden/>
    <w:rsid w:val="00D67D94"/>
    <w:rPr>
      <w:rFonts w:ascii="Times New Roman" w:eastAsia="Times New Roman" w:hAnsi="Times New Roman"/>
      <w:noProof/>
      <w:sz w:val="24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10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4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4B3"/>
    <w:rPr>
      <w:rFonts w:ascii="Times New Roman" w:eastAsia="Times New Roman" w:hAnsi="Times New Roman"/>
      <w:noProof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44B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06E79"/>
    <w:rPr>
      <w:rFonts w:ascii="Times New Roman" w:eastAsia="Times New Roman" w:hAnsi="Times New Roman"/>
      <w:noProof/>
      <w:sz w:val="24"/>
      <w:lang w:val="en-US" w:eastAsia="en-US"/>
    </w:rPr>
  </w:style>
  <w:style w:type="paragraph" w:styleId="Bezodstpw">
    <w:name w:val="No Spacing"/>
    <w:uiPriority w:val="1"/>
    <w:qFormat/>
    <w:rsid w:val="007122EF"/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219F-50CE-47AF-BB5C-A4F3C0FC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3738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http://www.rpowp.wrotapodlasia.pl/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http://www.rpowp.wrotapodlasia.pl/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anna.ozlanska</dc:creator>
  <cp:lastModifiedBy>sokolowska_anna</cp:lastModifiedBy>
  <cp:revision>3</cp:revision>
  <cp:lastPrinted>2015-10-07T07:21:00Z</cp:lastPrinted>
  <dcterms:created xsi:type="dcterms:W3CDTF">2016-08-25T14:13:00Z</dcterms:created>
  <dcterms:modified xsi:type="dcterms:W3CDTF">2016-08-25T14:15:00Z</dcterms:modified>
</cp:coreProperties>
</file>